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Ghost of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Sheik    </w:t>
      </w:r>
      <w:r>
        <w:t xml:space="preserve">   Rucksack    </w:t>
      </w:r>
      <w:r>
        <w:t xml:space="preserve">   Platoon    </w:t>
      </w:r>
      <w:r>
        <w:t xml:space="preserve">   Olive Drab    </w:t>
      </w:r>
      <w:r>
        <w:t xml:space="preserve">   Kevlar    </w:t>
      </w:r>
      <w:r>
        <w:t xml:space="preserve">   Halliburton    </w:t>
      </w:r>
      <w:r>
        <w:t xml:space="preserve">   FTX    </w:t>
      </w:r>
      <w:r>
        <w:t xml:space="preserve">   E-tool    </w:t>
      </w:r>
      <w:r>
        <w:t xml:space="preserve">   berm    </w:t>
      </w:r>
      <w:r>
        <w:t xml:space="preserve">   battalion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of War</dc:title>
  <dcterms:created xsi:type="dcterms:W3CDTF">2021-10-11T08:02:48Z</dcterms:created>
  <dcterms:modified xsi:type="dcterms:W3CDTF">2021-10-11T08:02:48Z</dcterms:modified>
</cp:coreProperties>
</file>