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she saw the next morning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furniture where she put the object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something was scratching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part that stopped her from moving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he meets the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Jack collects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where his aunt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object which his aunt took when she ran to the kitchen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room where the broken object was placed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room upstairs where she hurried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where Jack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in her house which was broken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his aunt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his aunt get when she went downstairs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story</dc:title>
  <dcterms:created xsi:type="dcterms:W3CDTF">2021-10-11T08:03:06Z</dcterms:created>
  <dcterms:modified xsi:type="dcterms:W3CDTF">2021-10-11T08:03:06Z</dcterms:modified>
</cp:coreProperties>
</file>