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Ghostbuster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Ghost Trap    </w:t>
      </w:r>
      <w:r>
        <w:t xml:space="preserve">   Proton Pack    </w:t>
      </w:r>
      <w:r>
        <w:t xml:space="preserve">   Marshallow    </w:t>
      </w:r>
      <w:r>
        <w:t xml:space="preserve">   Slime    </w:t>
      </w:r>
      <w:r>
        <w:t xml:space="preserve">   Scared    </w:t>
      </w:r>
      <w:r>
        <w:t xml:space="preserve">   Cortez    </w:t>
      </w:r>
      <w:r>
        <w:t xml:space="preserve">   Who Ya Gonna Call    </w:t>
      </w:r>
      <w:r>
        <w:t xml:space="preserve">   Library Ghost    </w:t>
      </w:r>
      <w:r>
        <w:t xml:space="preserve">   Peter    </w:t>
      </w:r>
      <w:r>
        <w:t xml:space="preserve">   Ray    </w:t>
      </w:r>
      <w:r>
        <w:t xml:space="preserve">   Winston    </w:t>
      </w:r>
      <w:r>
        <w:t xml:space="preserve">   Egon    </w:t>
      </w:r>
      <w:r>
        <w:t xml:space="preserve">   Terror Dog    </w:t>
      </w:r>
      <w:r>
        <w:t xml:space="preserve">   six year old    </w:t>
      </w:r>
      <w:r>
        <w:t xml:space="preserve">   Party    </w:t>
      </w:r>
      <w:r>
        <w:t xml:space="preserve">   Birthday    </w:t>
      </w:r>
      <w:r>
        <w:t xml:space="preserve">   Matthew    </w:t>
      </w:r>
      <w:r>
        <w:t xml:space="preserve">   P.K.E.Meter    </w:t>
      </w:r>
      <w:r>
        <w:t xml:space="preserve">   Ecto-1    </w:t>
      </w:r>
      <w:r>
        <w:t xml:space="preserve">   Stay Puft    </w:t>
      </w:r>
      <w:r>
        <w:t xml:space="preserve">   Ghost    </w:t>
      </w:r>
      <w:r>
        <w:t xml:space="preserve">   Slimer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Ghostbuster</dc:title>
  <dcterms:created xsi:type="dcterms:W3CDTF">2021-10-11T08:01:31Z</dcterms:created>
  <dcterms:modified xsi:type="dcterms:W3CDTF">2021-10-11T08:01:31Z</dcterms:modified>
</cp:coreProperties>
</file>