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Ghostbusters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Demonic Canine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slide down at HQ?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white gooey Stay Puft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Spooks are caught in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Ghostbusters HQ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gets slimed by Slimer?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 name for Slime?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 squishy bad guy in Ghostbusters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 Green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brainy Ghostbuster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Ghostbusters </dc:title>
  <dcterms:created xsi:type="dcterms:W3CDTF">2021-10-11T08:03:09Z</dcterms:created>
  <dcterms:modified xsi:type="dcterms:W3CDTF">2021-10-11T08:03:09Z</dcterms:modified>
</cp:coreProperties>
</file>