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Ghosting All-star: Ghost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silverware    </w:t>
      </w:r>
      <w:r>
        <w:t xml:space="preserve">   Castle    </w:t>
      </w:r>
      <w:r>
        <w:t xml:space="preserve">   altercation    </w:t>
      </w:r>
      <w:r>
        <w:t xml:space="preserve">   hundredmeter    </w:t>
      </w:r>
      <w:r>
        <w:t xml:space="preserve">   cranshaw    </w:t>
      </w:r>
      <w:r>
        <w:t xml:space="preserve">   hospital    </w:t>
      </w:r>
      <w:r>
        <w:t xml:space="preserve">   shoes    </w:t>
      </w:r>
      <w:r>
        <w:t xml:space="preserve">   firstplace    </w:t>
      </w:r>
      <w:r>
        <w:t xml:space="preserve">   lu    </w:t>
      </w:r>
      <w:r>
        <w:t xml:space="preserve">   castlecranshaw    </w:t>
      </w:r>
      <w:r>
        <w:t xml:space="preserve">   coachbrody    </w:t>
      </w:r>
      <w:r>
        <w:t xml:space="preserve">   bipolardisorder    </w:t>
      </w:r>
      <w:r>
        <w:t xml:space="preserve">   brandonwithersworth    </w:t>
      </w:r>
      <w:r>
        <w:t xml:space="preserve">   glassmanor    </w:t>
      </w:r>
      <w:r>
        <w:t xml:space="preserve">   kingpark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Ghosting All-star: Ghost</dc:title>
  <dcterms:created xsi:type="dcterms:W3CDTF">2021-10-11T08:02:36Z</dcterms:created>
  <dcterms:modified xsi:type="dcterms:W3CDTF">2021-10-11T08:02:36Z</dcterms:modified>
</cp:coreProperties>
</file>