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Ghosting all-star :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main character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the main character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man character's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characters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illness does Mr. Cranshaw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main character call his new shoes?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track team practices at King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this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main character steal is shoes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Mrs. Cranshaw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recruited the main character to the defenders?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Ghosting all-star : Ghost</dc:title>
  <dcterms:created xsi:type="dcterms:W3CDTF">2021-10-11T08:02:38Z</dcterms:created>
  <dcterms:modified xsi:type="dcterms:W3CDTF">2021-10-11T08:02:38Z</dcterms:modified>
</cp:coreProperties>
</file>