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Ghostly 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wrapped up body that is often preserved in a special coffin-like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carve a face into a pumpkin?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sun goes down, what comes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that likes to drink blood and lives in a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practices dark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human who turns into a wolf when there's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creepy crawley bug that people are often scared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terrifying creature.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that is seen often during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that Halloween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once human creature who hungers for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item is often used in corn fields to scare away the crows.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spooky holiday is coming up this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Ghostly Halloween Crossword Puzzle</dc:title>
  <dcterms:created xsi:type="dcterms:W3CDTF">2021-10-11T08:03:14Z</dcterms:created>
  <dcterms:modified xsi:type="dcterms:W3CDTF">2021-10-11T08:03:14Z</dcterms:modified>
</cp:coreProperties>
</file>