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Ghostly word find!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California    </w:t>
      </w:r>
      <w:r>
        <w:t xml:space="preserve">   Carlos    </w:t>
      </w:r>
      <w:r>
        <w:t xml:space="preserve">   Catrina    </w:t>
      </w:r>
      <w:r>
        <w:t xml:space="preserve">   Celebration    </w:t>
      </w:r>
      <w:r>
        <w:t xml:space="preserve">   Ghost Tour    </w:t>
      </w:r>
      <w:r>
        <w:t xml:space="preserve">   Ghosts    </w:t>
      </w:r>
      <w:r>
        <w:t xml:space="preserve">   Jose    </w:t>
      </w:r>
      <w:r>
        <w:t xml:space="preserve">   Marigolds    </w:t>
      </w:r>
      <w:r>
        <w:t xml:space="preserve">   Maya    </w:t>
      </w:r>
      <w:r>
        <w:t xml:space="preserve">   Ocean    </w:t>
      </w:r>
      <w:r>
        <w:t xml:space="preserve">   Ofrenda    </w:t>
      </w:r>
      <w:r>
        <w:t xml:space="preserve">   Raina    </w:t>
      </w:r>
      <w:r>
        <w:t xml:space="preserve">   Skeleton    </w:t>
      </w:r>
      <w:r>
        <w:t xml:space="preserve">   Spirit    </w:t>
      </w:r>
      <w:r>
        <w:t xml:space="preserve">   Tamales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Ghostly word find!</dc:title>
  <dcterms:created xsi:type="dcterms:W3CDTF">2021-10-11T08:01:58Z</dcterms:created>
  <dcterms:modified xsi:type="dcterms:W3CDTF">2021-10-11T08:01:58Z</dcterms:modified>
</cp:coreProperties>
</file>