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Abyela    </w:t>
      </w:r>
      <w:r>
        <w:t xml:space="preserve">   California    </w:t>
      </w:r>
      <w:r>
        <w:t xml:space="preserve">   Carlos    </w:t>
      </w:r>
      <w:r>
        <w:t xml:space="preserve">   Catrina    </w:t>
      </w:r>
      <w:r>
        <w:t xml:space="preserve">   cystic fibrosis    </w:t>
      </w:r>
      <w:r>
        <w:t xml:space="preserve">   Day of the Dead    </w:t>
      </w:r>
      <w:r>
        <w:t xml:space="preserve">   friends    </w:t>
      </w:r>
      <w:r>
        <w:t xml:space="preserve">   ghost    </w:t>
      </w:r>
      <w:r>
        <w:t xml:space="preserve">   Halloween    </w:t>
      </w:r>
      <w:r>
        <w:t xml:space="preserve">   hospital    </w:t>
      </w:r>
      <w:r>
        <w:t xml:space="preserve">   Maya    </w:t>
      </w:r>
      <w:r>
        <w:t xml:space="preserve">   spirits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</dc:title>
  <dcterms:created xsi:type="dcterms:W3CDTF">2021-10-11T08:01:42Z</dcterms:created>
  <dcterms:modified xsi:type="dcterms:W3CDTF">2021-10-11T08:01:42Z</dcterms:modified>
</cp:coreProperties>
</file>