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Ghosts, by Raina Telgemeier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familia    </w:t>
      </w:r>
      <w:r>
        <w:t xml:space="preserve">   espiritu    </w:t>
      </w:r>
      <w:r>
        <w:t xml:space="preserve">   forgotten    </w:t>
      </w:r>
      <w:r>
        <w:t xml:space="preserve">   grandmother    </w:t>
      </w:r>
      <w:r>
        <w:t xml:space="preserve">   breathing    </w:t>
      </w:r>
      <w:r>
        <w:t xml:space="preserve">   ofrenda    </w:t>
      </w:r>
      <w:r>
        <w:t xml:space="preserve">   abuela    </w:t>
      </w:r>
      <w:r>
        <w:t xml:space="preserve">   bahia de la luna    </w:t>
      </w:r>
      <w:r>
        <w:t xml:space="preserve">   california    </w:t>
      </w:r>
      <w:r>
        <w:t xml:space="preserve">   catrina    </w:t>
      </w:r>
      <w:r>
        <w:t xml:space="preserve">   costume    </w:t>
      </w:r>
      <w:r>
        <w:t xml:space="preserve">   cystic fibrosis    </w:t>
      </w:r>
      <w:r>
        <w:t xml:space="preserve">   ghosts    </w:t>
      </w:r>
      <w:r>
        <w:t xml:space="preserve">   gracias    </w:t>
      </w:r>
      <w:r>
        <w:t xml:space="preserve">   halloween    </w:t>
      </w:r>
      <w:r>
        <w:t xml:space="preserve">   healthier    </w:t>
      </w:r>
      <w:r>
        <w:t xml:space="preserve">   maracas    </w:t>
      </w:r>
      <w:r>
        <w:t xml:space="preserve">   self-conscious    </w:t>
      </w:r>
      <w:r>
        <w:t xml:space="preserve">   skeletons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Ghosts, by Raina Telgemeier</dc:title>
  <dcterms:created xsi:type="dcterms:W3CDTF">2021-10-11T08:01:53Z</dcterms:created>
  <dcterms:modified xsi:type="dcterms:W3CDTF">2021-10-11T08:01:53Z</dcterms:modified>
</cp:coreProperties>
</file>