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Ghouls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Bucktoothed    </w:t>
      </w:r>
      <w:r>
        <w:t xml:space="preserve">   Bugs    </w:t>
      </w:r>
      <w:r>
        <w:t xml:space="preserve">   Chameleon    </w:t>
      </w:r>
      <w:r>
        <w:t xml:space="preserve">   Dimwitted    </w:t>
      </w:r>
      <w:r>
        <w:t xml:space="preserve">   Green    </w:t>
      </w:r>
      <w:r>
        <w:t xml:space="preserve">   Noisy    </w:t>
      </w:r>
      <w:r>
        <w:t xml:space="preserve">   Ogres    </w:t>
      </w:r>
      <w:r>
        <w:t xml:space="preserve">   Pests    </w:t>
      </w:r>
      <w:r>
        <w:t xml:space="preserve">   Slimy    </w:t>
      </w:r>
      <w:r>
        <w:t xml:space="preserve">   Ugly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Ghouls</dc:title>
  <dcterms:created xsi:type="dcterms:W3CDTF">2021-10-11T08:02:19Z</dcterms:created>
  <dcterms:modified xsi:type="dcterms:W3CDTF">2021-10-11T08:02:19Z</dcterms:modified>
</cp:coreProperties>
</file>