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Ghusl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Body    </w:t>
      </w:r>
      <w:r>
        <w:t xml:space="preserve">   Fardh    </w:t>
      </w:r>
      <w:r>
        <w:t xml:space="preserve">   Gargle    </w:t>
      </w:r>
      <w:r>
        <w:t xml:space="preserve">   Ghusl    </w:t>
      </w:r>
      <w:r>
        <w:t xml:space="preserve">   Hadese Akbar    </w:t>
      </w:r>
      <w:r>
        <w:t xml:space="preserve">   Head    </w:t>
      </w:r>
      <w:r>
        <w:t xml:space="preserve">   Najasat    </w:t>
      </w:r>
      <w:r>
        <w:t xml:space="preserve">   Niyat    </w:t>
      </w:r>
      <w:r>
        <w:t xml:space="preserve">   Nostrils    </w:t>
      </w:r>
      <w:r>
        <w:t xml:space="preserve">   Privacy    </w:t>
      </w:r>
      <w:r>
        <w:t xml:space="preserve">   Purity    </w:t>
      </w:r>
      <w:r>
        <w:t xml:space="preserve">   Sunnah    </w:t>
      </w:r>
      <w:r>
        <w:t xml:space="preserve">   Water    </w:t>
      </w:r>
      <w:r>
        <w:t xml:space="preserve">   Whudhu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Ghusl Wordsearch</dc:title>
  <dcterms:created xsi:type="dcterms:W3CDTF">2021-10-11T08:01:22Z</dcterms:created>
  <dcterms:modified xsi:type="dcterms:W3CDTF">2021-10-11T08:01:22Z</dcterms:modified>
</cp:coreProperties>
</file>