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GI system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liquid in the mouth helps break down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or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section of the gi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your teeth role in the gi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intestine does bile move through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bile flows from the liver into what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word for trouble swallowing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small intestine help break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muscular opening at the end of the rectum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system</dc:title>
  <dcterms:created xsi:type="dcterms:W3CDTF">2021-10-11T08:03:06Z</dcterms:created>
  <dcterms:modified xsi:type="dcterms:W3CDTF">2021-10-11T08:03:06Z</dcterms:modified>
</cp:coreProperties>
</file>