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Buddha of Leshan</w:t>
      </w:r>
    </w:p>
    <w:p>
      <w:pPr>
        <w:pStyle w:val="Questions"/>
      </w:pPr>
      <w:r>
        <w:t xml:space="preserve">1. INITTSG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UHADBD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NLSHAE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IEVRR OTPTROCER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ETARG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INTENCA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MLIGACN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NNISMDUTEIAO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HEINCSE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TNAG NYTYDSA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Buddha of Leshan</dc:title>
  <dcterms:created xsi:type="dcterms:W3CDTF">2021-10-11T08:02:21Z</dcterms:created>
  <dcterms:modified xsi:type="dcterms:W3CDTF">2021-10-11T08:02:21Z</dcterms:modified>
</cp:coreProperties>
</file>