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Giant Fruit Bat Word Scramble </w:t>
      </w:r>
    </w:p>
    <w:p>
      <w:pPr>
        <w:pStyle w:val="Questions"/>
      </w:pPr>
      <w:r>
        <w:t xml:space="preserve">1. MANOG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LCPTIARO RINA ESOFTR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TEAWR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TEESR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SCAEV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SKENA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OSDACVAO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GREENADNED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SUPIED DNWO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FSOLEWR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Fruit Bat Word Scramble </dc:title>
  <dcterms:created xsi:type="dcterms:W3CDTF">2021-10-11T08:02:00Z</dcterms:created>
  <dcterms:modified xsi:type="dcterms:W3CDTF">2021-10-11T08:02:00Z</dcterms:modified>
</cp:coreProperties>
</file>