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Giant Pandas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find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can Pandas hair grow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cubs become adults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cubs become adults at...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forest do pandas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pandas help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Pandas are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Unlike some bears, pandas do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mother panda is______times bigger than her cubs?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Panda</dc:title>
  <dcterms:created xsi:type="dcterms:W3CDTF">2021-10-11T08:02:01Z</dcterms:created>
  <dcterms:modified xsi:type="dcterms:W3CDTF">2021-10-11T08:02:01Z</dcterms:modified>
</cp:coreProperties>
</file>