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Giant Pandas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animals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Giant pandas cant do in the winter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family that the Giant panda belongs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pandas are taken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pandas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really dark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Hills on the face of the earth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place where pandas migrated too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where pandas are native too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everyone is afraid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thing that pandas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really light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pandas migrated too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Giant Pandas</dc:title>
  <dcterms:created xsi:type="dcterms:W3CDTF">2021-10-11T08:02:12Z</dcterms:created>
  <dcterms:modified xsi:type="dcterms:W3CDTF">2021-10-11T08:02:12Z</dcterms:modified>
</cp:coreProperties>
</file>