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Giant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land that pandas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pandas will eat if the bamboo is 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pandas symbolize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that pandas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threat to pandas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that pandas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being created to help save pandas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cubs do pandas have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are pandas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Pandas diets are mostly: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Pandas</dc:title>
  <dcterms:created xsi:type="dcterms:W3CDTF">2021-10-11T08:02:30Z</dcterms:created>
  <dcterms:modified xsi:type="dcterms:W3CDTF">2021-10-11T08:02:30Z</dcterms:modified>
</cp:coreProperties>
</file>