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whomever    </w:t>
      </w:r>
      <w:r>
        <w:t xml:space="preserve">   sanctify    </w:t>
      </w:r>
      <w:r>
        <w:t xml:space="preserve">   opportunity    </w:t>
      </w:r>
      <w:r>
        <w:t xml:space="preserve">   mercenary    </w:t>
      </w:r>
      <w:r>
        <w:t xml:space="preserve">   logistics    </w:t>
      </w:r>
      <w:r>
        <w:t xml:space="preserve">   illegible    </w:t>
      </w:r>
      <w:r>
        <w:t xml:space="preserve">   identity    </w:t>
      </w:r>
      <w:r>
        <w:t xml:space="preserve">   gadget    </w:t>
      </w:r>
      <w:r>
        <w:t xml:space="preserve">   fortunate    </w:t>
      </w:r>
      <w:r>
        <w:t xml:space="preserve">   flattery    </w:t>
      </w:r>
      <w:r>
        <w:t xml:space="preserve">   fine    </w:t>
      </w:r>
      <w:r>
        <w:t xml:space="preserve">   falconry    </w:t>
      </w:r>
      <w:r>
        <w:t xml:space="preserve">   factual    </w:t>
      </w:r>
      <w:r>
        <w:t xml:space="preserve">   fact    </w:t>
      </w:r>
      <w:r>
        <w:t xml:space="preserve">   expertise    </w:t>
      </w:r>
      <w:r>
        <w:t xml:space="preserve">   equivalent    </w:t>
      </w:r>
      <w:r>
        <w:t xml:space="preserve">   entertain    </w:t>
      </w:r>
      <w:r>
        <w:t xml:space="preserve">   embellish    </w:t>
      </w:r>
      <w:r>
        <w:t xml:space="preserve">   elevator    </w:t>
      </w:r>
      <w:r>
        <w:t xml:space="preserve">   elephant    </w:t>
      </w:r>
      <w:r>
        <w:t xml:space="preserve">   eccentric    </w:t>
      </w:r>
      <w:r>
        <w:t xml:space="preserve">   drastic    </w:t>
      </w:r>
      <w:r>
        <w:t xml:space="preserve">   doll    </w:t>
      </w:r>
      <w:r>
        <w:t xml:space="preserve">   disposable    </w:t>
      </w:r>
      <w:r>
        <w:t xml:space="preserve">   dismal    </w:t>
      </w:r>
      <w:r>
        <w:t xml:space="preserve">   dinner    </w:t>
      </w:r>
      <w:r>
        <w:t xml:space="preserve">   dimension    </w:t>
      </w:r>
      <w:r>
        <w:t xml:space="preserve">   depression    </w:t>
      </w:r>
      <w:r>
        <w:t xml:space="preserve">   darkroom    </w:t>
      </w:r>
      <w:r>
        <w:t xml:space="preserve">   crimson    </w:t>
      </w:r>
      <w:r>
        <w:t xml:space="preserve">   crew    </w:t>
      </w:r>
      <w:r>
        <w:t xml:space="preserve">   consensus    </w:t>
      </w:r>
      <w:r>
        <w:t xml:space="preserve">   congestion    </w:t>
      </w:r>
      <w:r>
        <w:t xml:space="preserve">   concern    </w:t>
      </w:r>
      <w:r>
        <w:t xml:space="preserve">   clinic    </w:t>
      </w:r>
      <w:r>
        <w:t xml:space="preserve">   climax    </w:t>
      </w:r>
      <w:r>
        <w:t xml:space="preserve">   clearance    </w:t>
      </w:r>
      <w:r>
        <w:t xml:space="preserve">   chortle    </w:t>
      </w:r>
      <w:r>
        <w:t xml:space="preserve">   certificate    </w:t>
      </w:r>
      <w:r>
        <w:t xml:space="preserve">   cave    </w:t>
      </w:r>
      <w:r>
        <w:t xml:space="preserve">   catcher    </w:t>
      </w:r>
      <w:r>
        <w:t xml:space="preserve">   capture    </w:t>
      </w:r>
      <w:r>
        <w:t xml:space="preserve">   calm    </w:t>
      </w:r>
      <w:r>
        <w:t xml:space="preserve">   breach    </w:t>
      </w:r>
      <w:r>
        <w:t xml:space="preserve">   branch    </w:t>
      </w:r>
      <w:r>
        <w:t xml:space="preserve">   bother    </w:t>
      </w:r>
      <w:r>
        <w:t xml:space="preserve">   borrow    </w:t>
      </w:r>
      <w:r>
        <w:t xml:space="preserve">   born    </w:t>
      </w:r>
      <w:r>
        <w:t xml:space="preserve">   ballgame    </w:t>
      </w:r>
      <w:r>
        <w:t xml:space="preserve">   badger    </w:t>
      </w:r>
      <w:r>
        <w:t xml:space="preserve">   bacteria    </w:t>
      </w:r>
      <w:r>
        <w:t xml:space="preserve">   awesome    </w:t>
      </w:r>
      <w:r>
        <w:t xml:space="preserve">   astronomy    </w:t>
      </w:r>
      <w:r>
        <w:t xml:space="preserve">   artistic    </w:t>
      </w:r>
      <w:r>
        <w:t xml:space="preserve">   appetite    </w:t>
      </w:r>
      <w:r>
        <w:t xml:space="preserve">   antimatter    </w:t>
      </w:r>
      <w:r>
        <w:t xml:space="preserve">   algebra    </w:t>
      </w:r>
      <w:r>
        <w:t xml:space="preserve">   alchemist    </w:t>
      </w:r>
      <w:r>
        <w:t xml:space="preserve">   admittance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Word Search</dc:title>
  <dcterms:created xsi:type="dcterms:W3CDTF">2021-10-11T08:02:55Z</dcterms:created>
  <dcterms:modified xsi:type="dcterms:W3CDTF">2021-10-11T08:02:55Z</dcterms:modified>
</cp:coreProperties>
</file>