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Giant Word Wall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there    </w:t>
      </w:r>
      <w:r>
        <w:t xml:space="preserve">   quit    </w:t>
      </w:r>
      <w:r>
        <w:t xml:space="preserve">   nice    </w:t>
      </w:r>
      <w:r>
        <w:t xml:space="preserve">   house    </w:t>
      </w:r>
      <w:r>
        <w:t xml:space="preserve">   friend    </w:t>
      </w:r>
      <w:r>
        <w:t xml:space="preserve">   children    </w:t>
      </w:r>
      <w:r>
        <w:t xml:space="preserve">   beautiful    </w:t>
      </w:r>
      <w:r>
        <w:t xml:space="preserve">   where    </w:t>
      </w:r>
      <w:r>
        <w:t xml:space="preserve">   very    </w:t>
      </w:r>
      <w:r>
        <w:t xml:space="preserve">   school    </w:t>
      </w:r>
      <w:r>
        <w:t xml:space="preserve">   people    </w:t>
      </w:r>
      <w:r>
        <w:t xml:space="preserve">   make    </w:t>
      </w:r>
      <w:r>
        <w:t xml:space="preserve">   here    </w:t>
      </w:r>
      <w:r>
        <w:t xml:space="preserve">   favorite    </w:t>
      </w:r>
      <w:r>
        <w:t xml:space="preserve">   caught    </w:t>
      </w:r>
      <w:r>
        <w:t xml:space="preserve">   again    </w:t>
      </w:r>
      <w:r>
        <w:t xml:space="preserve">   were    </w:t>
      </w:r>
      <w:r>
        <w:t xml:space="preserve">   those    </w:t>
      </w:r>
      <w:r>
        <w:t xml:space="preserve">   right    </w:t>
      </w:r>
      <w:r>
        <w:t xml:space="preserve">   other    </w:t>
      </w:r>
      <w:r>
        <w:t xml:space="preserve">   knew    </w:t>
      </w:r>
      <w:r>
        <w:t xml:space="preserve">   great    </w:t>
      </w:r>
      <w:r>
        <w:t xml:space="preserve">   could    </w:t>
      </w:r>
      <w:r>
        <w:t xml:space="preserve">   because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Giant Word Wall Puzzle</dc:title>
  <dcterms:created xsi:type="dcterms:W3CDTF">2021-10-11T08:01:43Z</dcterms:created>
  <dcterms:modified xsi:type="dcterms:W3CDTF">2021-10-11T08:01:43Z</dcterms:modified>
</cp:coreProperties>
</file>