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buy medicine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your cat=es ..... gato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pretty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"best wishes" used when you sign off a letter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before June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"malo"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red fruit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"worse"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feathered animal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"us"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"I have"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"car"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mother's mother is your ..............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a+el=.....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part with a hand at the end of 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the sky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east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when you celebrate becoming a year older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books=........... libros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house=....... casa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"builder"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musical instrument you play by hitting it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actor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snow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uno+uno=.......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trees=........ árboles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 hair=pelo ............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 drink, popular in the UK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nueve+dos=..........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crossword</dc:title>
  <dcterms:created xsi:type="dcterms:W3CDTF">2021-10-11T08:02:47Z</dcterms:created>
  <dcterms:modified xsi:type="dcterms:W3CDTF">2021-10-11T08:02:47Z</dcterms:modified>
</cp:coreProperties>
</file>