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Giants and Dreams  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BLOODBOTTLER    </w:t>
      </w:r>
      <w:r>
        <w:t xml:space="preserve">   SOPHIE    </w:t>
      </w:r>
      <w:r>
        <w:t xml:space="preserve">   CHILDCHEWER    </w:t>
      </w:r>
      <w:r>
        <w:t xml:space="preserve">   BONECRUNCHER    </w:t>
      </w:r>
      <w:r>
        <w:t xml:space="preserve">   GOLDENPHIZZWIZARD    </w:t>
      </w:r>
      <w:r>
        <w:t xml:space="preserve">   MANHUGGER    </w:t>
      </w:r>
      <w:r>
        <w:t xml:space="preserve">   TROGGLEHUMPER    </w:t>
      </w:r>
      <w:r>
        <w:t xml:space="preserve">   BIGFRIENDLYGIANT    </w:t>
      </w:r>
      <w:r>
        <w:t xml:space="preserve">   MAIDMASHER    </w:t>
      </w:r>
      <w:r>
        <w:t xml:space="preserve">   GIZZARDGULPER    </w:t>
      </w:r>
      <w:r>
        <w:t xml:space="preserve">   BUTCHERBOY    </w:t>
      </w:r>
      <w:r>
        <w:t xml:space="preserve">   RINGBELLER    </w:t>
      </w:r>
      <w:r>
        <w:t xml:space="preserve">   FLESHLUMPEATER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Giants and Dreams   WordSearch</dc:title>
  <dcterms:created xsi:type="dcterms:W3CDTF">2021-10-11T08:01:45Z</dcterms:created>
  <dcterms:modified xsi:type="dcterms:W3CDTF">2021-10-11T08:01:45Z</dcterms:modified>
</cp:coreProperties>
</file>