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Giants of Industry and Invention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Cyrus McCormick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Peanuts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Jean J. Lenoir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Steel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George Washington Carver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Banking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Alexander Graham Bell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Karl Benz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First Automobile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Thomas Edison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Telephone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John D. Rockefeller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Internal Combustion Engine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Andrew Carnegie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Mechanical Reaper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J.P. Morgan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Light Bulb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Cornelius Vanderbilt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Steamships and Railroads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Henry Ford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Mass Assembly 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Giants of Industry and Invention Quiz</dc:title>
  <dcterms:created xsi:type="dcterms:W3CDTF">2021-10-11T08:02:36Z</dcterms:created>
  <dcterms:modified xsi:type="dcterms:W3CDTF">2021-10-11T08:02:36Z</dcterms:modified>
</cp:coreProperties>
</file>