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Giardia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treating giardia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people beome ____ intolerant from giardia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doctor will take a ______ sample to diagnose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most likely contract this infection from coming in contact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giardia is a microscopic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S/S of giardia is having ____ 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giardia is an infection that affects which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way to prevent giardia is to practice good _____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medication you could use to treat Giardia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start showing S/S of infection by ___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S/S can last from ____ to six weeks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Giardia</dc:title>
  <dcterms:created xsi:type="dcterms:W3CDTF">2021-10-11T08:02:32Z</dcterms:created>
  <dcterms:modified xsi:type="dcterms:W3CDTF">2021-10-11T08:02:32Z</dcterms:modified>
</cp:coreProperties>
</file>