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Gibbons and 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in an energetic way with more movement than necessary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brackish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almost vertical slope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cacophony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happy and excited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raucous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 and unpleasant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roof like covering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mellifluous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relationship of friends; like fellowship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secretly, without anyone seeing or knowing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companionship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 noise, like when paper or leaves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rustling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Salty and dirty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and gentle and very pleasant to listen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 transparent; allows light to pass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translucent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unpleasant mixture of loud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surreptitious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Gibbons and Goats</dc:title>
  <dcterms:created xsi:type="dcterms:W3CDTF">2021-10-11T08:03:24Z</dcterms:created>
  <dcterms:modified xsi:type="dcterms:W3CDTF">2021-10-11T08:03:24Z</dcterms:modified>
</cp:coreProperties>
</file>