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Géibheann Eochairfhocail</w:t>
      </w:r>
    </w:p>
    <w:p>
      <w:pPr>
        <w:pStyle w:val="Questions"/>
      </w:pPr>
      <w:r>
        <w:t xml:space="preserve">1. BILÚDÓR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LIAHTDÚ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SÚLIICLIE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RLÁDII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FÁINI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AUNGAIHCE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ÓRNBCHA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IHEUATSCR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ÁNLNAI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RDIEOAS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OSISARE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LCIÁ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HHCAHUMACCT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ICROTH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Géibheann Eochairfhocail</dc:title>
  <dcterms:created xsi:type="dcterms:W3CDTF">2021-10-11T07:48:23Z</dcterms:created>
  <dcterms:modified xsi:type="dcterms:W3CDTF">2021-10-11T07:48:23Z</dcterms:modified>
</cp:coreProperties>
</file>