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Géibheann Eochairfhocail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AILLEACHT    </w:t>
      </w:r>
      <w:r>
        <w:t xml:space="preserve">   BRODUIL    </w:t>
      </w:r>
      <w:r>
        <w:t xml:space="preserve">   BRONACH    </w:t>
      </w:r>
      <w:r>
        <w:t xml:space="preserve">   BUIRIL    </w:t>
      </w:r>
      <w:r>
        <w:t xml:space="preserve">   CAIL    </w:t>
      </w:r>
      <w:r>
        <w:t xml:space="preserve">   CODARSNACHT    </w:t>
      </w:r>
      <w:r>
        <w:t xml:space="preserve">   CROITH    </w:t>
      </w:r>
      <w:r>
        <w:t xml:space="preserve">   DAOIRSE    </w:t>
      </w:r>
      <w:r>
        <w:t xml:space="preserve">   FIAIN    </w:t>
      </w:r>
      <w:r>
        <w:t xml:space="preserve">   LAIDIR    </w:t>
      </w:r>
      <w:r>
        <w:t xml:space="preserve">   LEISCIUIL    </w:t>
      </w:r>
      <w:r>
        <w:t xml:space="preserve">   SAOIRSE    </w:t>
      </w:r>
      <w:r>
        <w:t xml:space="preserve">   SAOR    </w:t>
      </w:r>
      <w:r>
        <w:t xml:space="preserve">   SCEIMH    </w:t>
      </w:r>
      <w:r>
        <w:t xml:space="preserve">   TUIRSEACH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Géibheann Eochairfhocail</dc:title>
  <dcterms:created xsi:type="dcterms:W3CDTF">2021-10-11T07:48:25Z</dcterms:created>
  <dcterms:modified xsi:type="dcterms:W3CDTF">2021-10-11T07:48:25Z</dcterms:modified>
</cp:coreProperties>
</file>