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Gibson</w:t>
      </w:r>
    </w:p>
    <w:p>
      <w:pPr>
        <w:pStyle w:val="Questions"/>
      </w:pPr>
      <w:r>
        <w:t xml:space="preserve">1. RHAYR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HTOMAS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ADNCYE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MAJSE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SNWDAO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SEYK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HCSELEA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RIIKHSA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ARYELH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EIEOSL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RUSMME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RTBTE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LCOEH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CEEER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EEREC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LYIL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LLIY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YBRU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MYMSA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MNIYSA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HSTE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ROIVLE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ARNOIHRS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JUTHID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ECPROHP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BSTE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EUMSRM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CAOSR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NENRAXO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Gibson</dc:title>
  <dcterms:created xsi:type="dcterms:W3CDTF">2021-10-11T08:02:45Z</dcterms:created>
  <dcterms:modified xsi:type="dcterms:W3CDTF">2021-10-11T08:02:45Z</dcterms:modified>
</cp:coreProperties>
</file>