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Giddy Up Junction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Repent    </w:t>
      </w:r>
      <w:r>
        <w:t xml:space="preserve">   Lord    </w:t>
      </w:r>
      <w:r>
        <w:t xml:space="preserve">   Savior    </w:t>
      </w:r>
      <w:r>
        <w:t xml:space="preserve">   Sin    </w:t>
      </w:r>
      <w:r>
        <w:t xml:space="preserve">   Jesus    </w:t>
      </w:r>
      <w:r>
        <w:t xml:space="preserve">   Eunuch    </w:t>
      </w:r>
      <w:r>
        <w:t xml:space="preserve">   Charity    </w:t>
      </w:r>
      <w:r>
        <w:t xml:space="preserve">   Pioneer    </w:t>
      </w:r>
      <w:r>
        <w:t xml:space="preserve">   Frontier    </w:t>
      </w:r>
      <w:r>
        <w:t xml:space="preserve">   Inspire    </w:t>
      </w:r>
      <w:r>
        <w:t xml:space="preserve">   Beacon    </w:t>
      </w:r>
      <w:r>
        <w:t xml:space="preserve">   Content    </w:t>
      </w:r>
      <w:r>
        <w:t xml:space="preserve">   Confess    </w:t>
      </w:r>
      <w:r>
        <w:t xml:space="preserve">   Believe    </w:t>
      </w:r>
      <w:r>
        <w:t xml:space="preserve">   Admit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Giddy Up Junction</dc:title>
  <dcterms:created xsi:type="dcterms:W3CDTF">2021-10-11T08:02:43Z</dcterms:created>
  <dcterms:modified xsi:type="dcterms:W3CDTF">2021-10-11T08:02:43Z</dcterms:modified>
</cp:coreProperties>
</file>