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Gideon,The Reluctant Judge</w:t>
      </w:r>
    </w:p>
    <w:p>
      <w:pPr>
        <w:pStyle w:val="Questions"/>
      </w:pPr>
      <w:r>
        <w:t xml:space="preserve">1. NDA ETH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DORL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ASDI TOUN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MIH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ELURYS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 IWLL EB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WIHT HTEE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NDA TOHU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TSAHL TSEIM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HTE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DISITNIMEA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SA OEN MAN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DJGSEU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SXI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XTESIEN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Gideon,The Reluctant Judge</dc:title>
  <dcterms:created xsi:type="dcterms:W3CDTF">2021-10-11T08:02:24Z</dcterms:created>
  <dcterms:modified xsi:type="dcterms:W3CDTF">2021-10-11T08:02:24Z</dcterms:modified>
</cp:coreProperties>
</file>