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verslaan    </w:t>
      </w:r>
      <w:r>
        <w:t xml:space="preserve">   stuur    </w:t>
      </w:r>
      <w:r>
        <w:t xml:space="preserve">   engel    </w:t>
      </w:r>
      <w:r>
        <w:t xml:space="preserve">   slawerny    </w:t>
      </w:r>
      <w:r>
        <w:t xml:space="preserve">   profeet    </w:t>
      </w:r>
      <w:r>
        <w:t xml:space="preserve">   hulp    </w:t>
      </w:r>
      <w:r>
        <w:t xml:space="preserve">   kaalgestroop    </w:t>
      </w:r>
      <w:r>
        <w:t xml:space="preserve">   kamele    </w:t>
      </w:r>
      <w:r>
        <w:t xml:space="preserve">   sprinkane    </w:t>
      </w:r>
      <w:r>
        <w:t xml:space="preserve">   veetroppe    </w:t>
      </w:r>
      <w:r>
        <w:t xml:space="preserve">   gasa    </w:t>
      </w:r>
      <w:r>
        <w:t xml:space="preserve">   vernietig    </w:t>
      </w:r>
      <w:r>
        <w:t xml:space="preserve">   amalekiete    </w:t>
      </w:r>
      <w:r>
        <w:t xml:space="preserve">   plekke    </w:t>
      </w:r>
      <w:r>
        <w:t xml:space="preserve">   grotte    </w:t>
      </w:r>
      <w:r>
        <w:t xml:space="preserve">   bergstroompies    </w:t>
      </w:r>
      <w:r>
        <w:t xml:space="preserve">   midianiete    </w:t>
      </w:r>
      <w:r>
        <w:t xml:space="preserve">   sewe    </w:t>
      </w:r>
      <w:r>
        <w:t xml:space="preserve">   israeliete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</dc:title>
  <dcterms:created xsi:type="dcterms:W3CDTF">2021-10-11T08:02:50Z</dcterms:created>
  <dcterms:modified xsi:type="dcterms:W3CDTF">2021-10-11T08:02:50Z</dcterms:modified>
</cp:coreProperties>
</file>