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Gideon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midian    </w:t>
      </w:r>
      <w:r>
        <w:t xml:space="preserve">   israel    </w:t>
      </w:r>
      <w:r>
        <w:t xml:space="preserve">   battle    </w:t>
      </w:r>
      <w:r>
        <w:t xml:space="preserve">   devoted    </w:t>
      </w:r>
      <w:r>
        <w:t xml:space="preserve">   brave    </w:t>
      </w:r>
      <w:r>
        <w:t xml:space="preserve">   lappeth    </w:t>
      </w:r>
      <w:r>
        <w:t xml:space="preserve">   victory    </w:t>
      </w:r>
      <w:r>
        <w:t xml:space="preserve">   hundred    </w:t>
      </w:r>
      <w:r>
        <w:t xml:space="preserve">   three    </w:t>
      </w:r>
      <w:r>
        <w:t xml:space="preserve">   torch    </w:t>
      </w:r>
      <w:r>
        <w:t xml:space="preserve">   pitcher    </w:t>
      </w:r>
      <w:r>
        <w:t xml:space="preserve">   trumpet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Gideon</dc:title>
  <dcterms:created xsi:type="dcterms:W3CDTF">2021-10-11T08:02:01Z</dcterms:created>
  <dcterms:modified xsi:type="dcterms:W3CDTF">2021-10-11T08:02:01Z</dcterms:modified>
</cp:coreProperties>
</file>