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Attack    </w:t>
      </w:r>
      <w:r>
        <w:t xml:space="preserve">   battle    </w:t>
      </w:r>
      <w:r>
        <w:t xml:space="preserve">   camp    </w:t>
      </w:r>
      <w:r>
        <w:t xml:space="preserve">   drink    </w:t>
      </w:r>
      <w:r>
        <w:t xml:space="preserve">   Fire    </w:t>
      </w:r>
      <w:r>
        <w:t xml:space="preserve">   fleece    </w:t>
      </w:r>
      <w:r>
        <w:t xml:space="preserve">   Gideon    </w:t>
      </w:r>
      <w:r>
        <w:t xml:space="preserve">   god    </w:t>
      </w:r>
      <w:r>
        <w:t xml:space="preserve">   peace    </w:t>
      </w:r>
      <w:r>
        <w:t xml:space="preserve">   strength    </w:t>
      </w:r>
      <w:r>
        <w:t xml:space="preserve">   thousands    </w:t>
      </w:r>
      <w:r>
        <w:t xml:space="preserve">   torches    </w:t>
      </w:r>
      <w:r>
        <w:t xml:space="preserve">   warrior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</dc:title>
  <dcterms:created xsi:type="dcterms:W3CDTF">2021-10-11T08:03:10Z</dcterms:created>
  <dcterms:modified xsi:type="dcterms:W3CDTF">2021-10-11T08:03:10Z</dcterms:modified>
</cp:coreProperties>
</file>