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Gideon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Family    </w:t>
      </w:r>
      <w:r>
        <w:t xml:space="preserve">   Trumpet    </w:t>
      </w:r>
      <w:r>
        <w:t xml:space="preserve">   Battle    </w:t>
      </w:r>
      <w:r>
        <w:t xml:space="preserve">   Midianites    </w:t>
      </w:r>
      <w:r>
        <w:t xml:space="preserve">   Israelites    </w:t>
      </w:r>
      <w:r>
        <w:t xml:space="preserve">   God    </w:t>
      </w:r>
      <w:r>
        <w:t xml:space="preserve">   Angel    </w:t>
      </w:r>
      <w:r>
        <w:t xml:space="preserve">   Valor    </w:t>
      </w:r>
      <w:r>
        <w:t xml:space="preserve">   Gideon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</dc:title>
  <dcterms:created xsi:type="dcterms:W3CDTF">2021-10-11T08:02:06Z</dcterms:created>
  <dcterms:modified xsi:type="dcterms:W3CDTF">2021-10-11T08:02:06Z</dcterms:modified>
</cp:coreProperties>
</file>