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Three Hundred    </w:t>
      </w:r>
      <w:r>
        <w:t xml:space="preserve">   Torches    </w:t>
      </w:r>
      <w:r>
        <w:t xml:space="preserve">   Jars    </w:t>
      </w:r>
      <w:r>
        <w:t xml:space="preserve">   Trumpets    </w:t>
      </w:r>
      <w:r>
        <w:t xml:space="preserve">   Sword    </w:t>
      </w:r>
      <w:r>
        <w:t xml:space="preserve">   Dream    </w:t>
      </w:r>
      <w:r>
        <w:t xml:space="preserve">   Drink    </w:t>
      </w:r>
      <w:r>
        <w:t xml:space="preserve">   Lap    </w:t>
      </w:r>
      <w:r>
        <w:t xml:space="preserve">   Fear    </w:t>
      </w:r>
      <w:r>
        <w:t xml:space="preserve">   Dry    </w:t>
      </w:r>
      <w:r>
        <w:t xml:space="preserve">   Dew    </w:t>
      </w:r>
      <w:r>
        <w:t xml:space="preserve">   Fleece    </w:t>
      </w:r>
      <w:r>
        <w:t xml:space="preserve">   Wool    </w:t>
      </w:r>
      <w:r>
        <w:t xml:space="preserve">   Altar    </w:t>
      </w:r>
      <w:r>
        <w:t xml:space="preserve">   Sign    </w:t>
      </w:r>
      <w:r>
        <w:t xml:space="preserve">   Manasseh    </w:t>
      </w:r>
      <w:r>
        <w:t xml:space="preserve">   Midian    </w:t>
      </w:r>
      <w:r>
        <w:t xml:space="preserve">   Warrior    </w:t>
      </w:r>
      <w:r>
        <w:t xml:space="preserve">   Angel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2021-10-11T08:03:20Z</dcterms:created>
  <dcterms:modified xsi:type="dcterms:W3CDTF">2021-10-11T08:03:20Z</dcterms:modified>
</cp:coreProperties>
</file>