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Gideon Leads Israel</w:t>
      </w:r>
    </w:p>
    <w:p>
      <w:pPr>
        <w:pStyle w:val="Questions"/>
      </w:pPr>
      <w:r>
        <w:t xml:space="preserve">1. UJDGSE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CKOR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SENVE AYRES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EVEUNLADNE KEASC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NMDIIA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AAHSMSNE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OTHBR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EGNLA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EWD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HLSFE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FAFTS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IEDNOG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IEDTINISAM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SEILIASTER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FELECE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Gideon Leads Israel</dc:title>
  <dcterms:created xsi:type="dcterms:W3CDTF">2021-10-11T08:02:32Z</dcterms:created>
  <dcterms:modified xsi:type="dcterms:W3CDTF">2021-10-11T08:02:32Z</dcterms:modified>
</cp:coreProperties>
</file>