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Gideon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fire    </w:t>
      </w:r>
      <w:r>
        <w:t xml:space="preserve">   sword    </w:t>
      </w:r>
      <w:r>
        <w:t xml:space="preserve">   hundred    </w:t>
      </w:r>
      <w:r>
        <w:t xml:space="preserve">   test    </w:t>
      </w:r>
      <w:r>
        <w:t xml:space="preserve">   afraid    </w:t>
      </w:r>
      <w:r>
        <w:t xml:space="preserve">   water    </w:t>
      </w:r>
      <w:r>
        <w:t xml:space="preserve">   hero    </w:t>
      </w:r>
      <w:r>
        <w:t xml:space="preserve">   dog    </w:t>
      </w:r>
      <w:r>
        <w:t xml:space="preserve">   judge    </w:t>
      </w:r>
      <w:r>
        <w:t xml:space="preserve">   Pitcher    </w:t>
      </w:r>
      <w:r>
        <w:t xml:space="preserve">   Torch    </w:t>
      </w:r>
      <w:r>
        <w:t xml:space="preserve">   Baal    </w:t>
      </w:r>
      <w:r>
        <w:t xml:space="preserve">   wheat    </w:t>
      </w:r>
      <w:r>
        <w:t xml:space="preserve">   Angel    </w:t>
      </w:r>
      <w:r>
        <w:t xml:space="preserve">   Altar    </w:t>
      </w:r>
      <w:r>
        <w:t xml:space="preserve">   Israelites    </w:t>
      </w:r>
      <w:r>
        <w:t xml:space="preserve">   Midianites    </w:t>
      </w:r>
      <w:r>
        <w:t xml:space="preserve">   trumpet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Lesson 7</dc:title>
  <dcterms:created xsi:type="dcterms:W3CDTF">2021-10-11T08:03:30Z</dcterms:created>
  <dcterms:modified xsi:type="dcterms:W3CDTF">2021-10-11T08:03:30Z</dcterms:modified>
</cp:coreProperties>
</file>