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Gideon and Jepthah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got wet for the 2nd sign that Gideon asked for from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Gideon was one of the ________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judge after Jair?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Gideon gave this to his army to smash when they were attacking the Midianite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Gideon and his army attack the Midianites?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Gideon gave his army this to blow when they attacked the Midianite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got wet for the first sign that Gideon asked for from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men that drank water like a ______ were allowed to stay and fight.  This was done to reduce the size of Gideon's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met Jephthah when he returned from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Jepththah promised God he would _________ the first thing that came to meet him after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Gideon gave this to his army to provide light.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 and Jepthah</dc:title>
  <dcterms:created xsi:type="dcterms:W3CDTF">2021-10-11T08:02:19Z</dcterms:created>
  <dcterms:modified xsi:type="dcterms:W3CDTF">2021-10-11T08:02:19Z</dcterms:modified>
</cp:coreProperties>
</file>