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22,000 of Gideon's men went home because they were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army blew their ______ and scared the Midians.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Gideon and his men defeated the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Gideon checked his _____ to see if it was dry when the ground was wet.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Gideon's army chanted "The _____ of the Lord and of Gideon".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God's _____ that won the battle for the Israelites.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Gideon's army carried trumpets and _____ over their torches.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Gideon thought he was the weakest of his family, but he _____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Gideon destroyed Baal, the _______ of the Israelites.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 appeared to Gideon and called him a great warrior. </w:t>
            </w:r>
          </w:p>
        </w:tc>
      </w:tr>
    </w:tbl>
    <w:p>
      <w:pPr>
        <w:pStyle w:val="WordBankMedium"/>
      </w:pPr>
      <w:r>
        <w:t xml:space="preserve">   Midianites    </w:t>
      </w:r>
      <w:r>
        <w:t xml:space="preserve">   Jars    </w:t>
      </w:r>
      <w:r>
        <w:t xml:space="preserve">   Angel    </w:t>
      </w:r>
      <w:r>
        <w:t xml:space="preserve">   Fleece    </w:t>
      </w:r>
      <w:r>
        <w:t xml:space="preserve">   Sword    </w:t>
      </w:r>
      <w:r>
        <w:t xml:space="preserve">   Strength    </w:t>
      </w:r>
      <w:r>
        <w:t xml:space="preserve">   Trumpets    </w:t>
      </w:r>
      <w:r>
        <w:t xml:space="preserve">   Idol    </w:t>
      </w:r>
      <w:r>
        <w:t xml:space="preserve">   Trusted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</dc:title>
  <dcterms:created xsi:type="dcterms:W3CDTF">2021-10-11T08:02:30Z</dcterms:created>
  <dcterms:modified xsi:type="dcterms:W3CDTF">2021-10-11T08:02:30Z</dcterms:modified>
</cp:coreProperties>
</file>