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 v. Wainwright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Justice that delivered the majority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Justice presiding over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crime, such as murder or betrayal of one's country, that is treated so seriously that death may be considered an appropriate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theft of personal property having a value less than a legally specified amount.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the Supreme Court’s decision was 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amendment to the U.S. Constitution, ratified in 1868, defining national citizenship and forbidding the states to restrict the basic rights of citizens or other persons. Fourteenth Amendment in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section of the Bill of Rights that guarantees a citizen a speedy trial, a fair jury, an attorney if the accused person wants one, and the chance to confront the witnesses who is accusing the defendant of a crime, meaning he or she can see who is making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Justice that stated that when any serious criminal charges arouse it is required to have counsel at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Justice that argued concerning the 14th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landmark United States Supreme Court case that denied counsel to indigent defendants when prosecuted by a state. It was famously overruled by Gideon v. Wainwright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Justice that stated the 6th amendment does not distinguish between capital and noncapital cases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v. Wainwright</dc:title>
  <dcterms:created xsi:type="dcterms:W3CDTF">2021-10-11T08:02:17Z</dcterms:created>
  <dcterms:modified xsi:type="dcterms:W3CDTF">2021-10-11T08:02:17Z</dcterms:modified>
</cp:coreProperties>
</file>