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Gideon's Valiant Three Hundred- Judges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Hand    </w:t>
      </w:r>
      <w:r>
        <w:t xml:space="preserve">   Lord    </w:t>
      </w:r>
      <w:r>
        <w:t xml:space="preserve">   Sword    </w:t>
      </w:r>
      <w:r>
        <w:t xml:space="preserve">   Torches    </w:t>
      </w:r>
      <w:r>
        <w:t xml:space="preserve">   Pitchers    </w:t>
      </w:r>
      <w:r>
        <w:t xml:space="preserve">   Trumpet    </w:t>
      </w:r>
      <w:r>
        <w:t xml:space="preserve">   Blow    </w:t>
      </w:r>
      <w:r>
        <w:t xml:space="preserve">   Dream    </w:t>
      </w:r>
      <w:r>
        <w:t xml:space="preserve">   Worshiped    </w:t>
      </w:r>
      <w:r>
        <w:t xml:space="preserve">   Camp    </w:t>
      </w:r>
      <w:r>
        <w:t xml:space="preserve">   Delivered    </w:t>
      </w:r>
      <w:r>
        <w:t xml:space="preserve">   Arise    </w:t>
      </w:r>
      <w:r>
        <w:t xml:space="preserve">   Water    </w:t>
      </w:r>
      <w:r>
        <w:t xml:space="preserve">   Drink    </w:t>
      </w:r>
      <w:r>
        <w:t xml:space="preserve">   Knees    </w:t>
      </w:r>
      <w:r>
        <w:t xml:space="preserve">   Three hundred    </w:t>
      </w:r>
      <w:r>
        <w:t xml:space="preserve">   Dog    </w:t>
      </w:r>
      <w:r>
        <w:t xml:space="preserve">   Tongue    </w:t>
      </w:r>
      <w:r>
        <w:t xml:space="preserve">   Glory    </w:t>
      </w:r>
      <w:r>
        <w:t xml:space="preserve">   Midianites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Gideon's Valiant Three Hundred- Judges 7</dc:title>
  <dcterms:created xsi:type="dcterms:W3CDTF">2021-10-11T08:02:08Z</dcterms:created>
  <dcterms:modified xsi:type="dcterms:W3CDTF">2021-10-11T08:02:08Z</dcterms:modified>
</cp:coreProperties>
</file>