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 Experience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fast and Adrenalin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perfect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ladies real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contouring and blending are key lessons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Amazing Experiences, Unforgettable....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grass, glass and tastebuds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on a superbike and its not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high and float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youll be on uneven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wake up and smell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escape the fast paced city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cant promise you wont get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be by your side for 2 hours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high for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 and never reach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Rugby players love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easiest way to get a Voucher from Gift Experience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wheels of three make you feel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outdoor fun on 2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you'll be the real cook in the 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Experience South Africa</dc:title>
  <dcterms:created xsi:type="dcterms:W3CDTF">2021-10-11T08:02:26Z</dcterms:created>
  <dcterms:modified xsi:type="dcterms:W3CDTF">2021-10-11T08:02:26Z</dcterms:modified>
</cp:coreProperties>
</file>