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given to someone for a birthday or occasion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celebrating Christ's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tells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burn or to be burnt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beliefs of right or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swifly and quick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gifts to Jesus on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extreme emotion over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overjoyed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to make your hair straight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lives by asking for money 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up jewelry around your neck</w:t>
            </w:r>
          </w:p>
        </w:tc>
      </w:tr>
    </w:tbl>
    <w:p>
      <w:pPr>
        <w:pStyle w:val="WordBankSmall"/>
      </w:pPr>
      <w:r>
        <w:t xml:space="preserve">   watch    </w:t>
      </w:r>
      <w:r>
        <w:t xml:space="preserve">   Magi    </w:t>
      </w:r>
      <w:r>
        <w:t xml:space="preserve">   Gift    </w:t>
      </w:r>
      <w:r>
        <w:t xml:space="preserve">   Chops    </w:t>
      </w:r>
      <w:r>
        <w:t xml:space="preserve">   Ecstatic    </w:t>
      </w:r>
      <w:r>
        <w:t xml:space="preserve">   Hysterical    </w:t>
      </w:r>
      <w:r>
        <w:t xml:space="preserve">   Singed    </w:t>
      </w:r>
      <w:r>
        <w:t xml:space="preserve">   Agile    </w:t>
      </w:r>
      <w:r>
        <w:t xml:space="preserve">   Beggar    </w:t>
      </w:r>
      <w:r>
        <w:t xml:space="preserve">   Christmas    </w:t>
      </w:r>
      <w:r>
        <w:t xml:space="preserve">   Combs    </w:t>
      </w:r>
      <w:r>
        <w:t xml:space="preserve">   chain    </w:t>
      </w:r>
      <w:r>
        <w:t xml:space="preserve">   Moral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of The Magi</dc:title>
  <dcterms:created xsi:type="dcterms:W3CDTF">2021-10-11T08:03:22Z</dcterms:created>
  <dcterms:modified xsi:type="dcterms:W3CDTF">2021-10-11T08:03:22Z</dcterms:modified>
</cp:coreProperties>
</file>