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Brings about or initiates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Treasured;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item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Highlighted; Clarified or explained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through hurriedly, causing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Requiring long,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 in speech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excellence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burn lightly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of the Magi</dc:title>
  <dcterms:created xsi:type="dcterms:W3CDTF">2021-10-11T08:03:20Z</dcterms:created>
  <dcterms:modified xsi:type="dcterms:W3CDTF">2021-10-11T08:03:20Z</dcterms:modified>
</cp:coreProperties>
</file>