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Gift of the Magi</w:t>
      </w:r>
    </w:p>
    <w:p>
      <w:pPr>
        <w:pStyle w:val="Questions"/>
      </w:pPr>
      <w:r>
        <w:t xml:space="preserve">1. OLRCNIHCE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IGMA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LIBSS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LTDEEARF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NCUEEDPR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NREATD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EMGAER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RAEDYNE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CSMNPIGRI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ESSRSTE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CIAKGNSANR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INDASEHV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PRLAEICU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TAISECCT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 of the Magi</dc:title>
  <dcterms:created xsi:type="dcterms:W3CDTF">2021-10-11T08:03:29Z</dcterms:created>
  <dcterms:modified xsi:type="dcterms:W3CDTF">2021-10-11T08:03:29Z</dcterms:modified>
</cp:coreProperties>
</file>