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reader knows something that the character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opposite of what you expect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unwillingness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examinatin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which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search thoroughly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enormous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the opposite of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O. Henry's stories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Magi</dc:title>
  <dcterms:created xsi:type="dcterms:W3CDTF">2021-12-21T03:36:28Z</dcterms:created>
  <dcterms:modified xsi:type="dcterms:W3CDTF">2021-12-21T03:36:28Z</dcterms:modified>
</cp:coreProperties>
</file>