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Gift of the Magi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neighbor’s sports car is much cooler than my Honda Civic, I admit that I 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Nouns and verbs make up the __________ of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cheat on a test, it will _______ you from getting a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(synonym) announce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great entrance hall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that is the direct opposite of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(synonym) pay tribute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Wonder Woman’s bracelets __________ bullets from hitting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great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pirates ________ the town, taking all of the gold and treasures.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of the Magi Vocabulary</dc:title>
  <dcterms:created xsi:type="dcterms:W3CDTF">2021-10-11T08:02:10Z</dcterms:created>
  <dcterms:modified xsi:type="dcterms:W3CDTF">2021-10-11T08:02:10Z</dcterms:modified>
</cp:coreProperties>
</file>