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"Gift of the Magi"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move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begging, as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wished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caution and practicality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accusation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for something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stinginess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flashy and attractive in a gaudy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 look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lose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"Gift of the Magi" - Vocabulary</dc:title>
  <dcterms:created xsi:type="dcterms:W3CDTF">2021-10-10T23:51:13Z</dcterms:created>
  <dcterms:modified xsi:type="dcterms:W3CDTF">2021-10-10T23:51:13Z</dcterms:modified>
</cp:coreProperties>
</file>