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Gift of the Nile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valuable metal element did Egyptians find in 6000 B.C. that was stronger than copper?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you make a fabric from flax?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Egyptian farmers searched for this type of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 is an area near a river's mouth that deposits fine soil called silt.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Farmers used ______ to carry water from the river to the farmland.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Egyptians used ________ to build their houses.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soil is good for growing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longest river that flows through the North Mediterranean?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 was used to spread water across the fields.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name for a waterall?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 of the Nile</dc:title>
  <dcterms:created xsi:type="dcterms:W3CDTF">2021-10-11T08:02:06Z</dcterms:created>
  <dcterms:modified xsi:type="dcterms:W3CDTF">2021-10-11T08:02:06Z</dcterms:modified>
</cp:coreProperties>
</file>