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Gifted Hands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Surgery performed on the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tough outermost membrane enveloping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X-ray image made using a form of tomography to process data and produce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and treatment of tumors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Postgraduate training stage of the graduate medical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incision in the windpipe to relieve an obstruction to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Surgical opening of the skull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neurosurgical provedure to remove half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Surgical removal of a lobe of an organ such as the thyroid gland, lung, or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condition in which fluid accumulates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broad band of nerve fibers joining the two hemispheres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hole located in the septum between the two upper chambers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positron emmisino tomography scan used to track diseases in a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Surgery done to remove part of the skull to relieve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likely course of a disease or ailment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Gifted Hands</dc:title>
  <dcterms:created xsi:type="dcterms:W3CDTF">2021-10-11T08:03:11Z</dcterms:created>
  <dcterms:modified xsi:type="dcterms:W3CDTF">2021-10-11T08:03:11Z</dcterms:modified>
</cp:coreProperties>
</file>